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🔧 Installation Documentation</w:t>
      </w:r>
    </w:p>
    <w:p>
      <w:r>
        <w:t>✅ Step 1: Unzip the Main File</w:t>
      </w:r>
    </w:p>
    <w:p>
      <w:r>
        <w:t>- প্রথমে, আমার দেওয়া main zip file-টি extract করুন।</w:t>
      </w:r>
    </w:p>
    <w:p>
      <w:r>
        <w:t>- extract করার পর আপনি মোট ৬টি zip file পাবেন।</w:t>
      </w:r>
    </w:p>
    <w:p/>
    <w:p>
      <w:r>
        <w:t>✅ Step 2: Create a Subdomain</w:t>
      </w:r>
    </w:p>
    <w:p>
      <w:r>
        <w:t>- আপনার সিপ্যানেলে গিয়ে একটি Sub-Domain তৈরি করুন। যেমন:</w:t>
      </w:r>
    </w:p>
    <w:p>
      <w:r>
        <w:t xml:space="preserve">  pay.yourdomain.com</w:t>
      </w:r>
    </w:p>
    <w:p/>
    <w:p>
      <w:r>
        <w:t>✅ Step 3: Upload Files</w:t>
      </w:r>
    </w:p>
    <w:p>
      <w:r>
        <w:t>3.1 Main Domain:</w:t>
      </w:r>
    </w:p>
    <w:p>
      <w:r>
        <w:t>- Main-Domain.zip ফাইলটি আপনার CPanel এর public_html বা মূল ডোমেইন ফোল্ডারে আপলোড করুন ও extract করুন।</w:t>
      </w:r>
    </w:p>
    <w:p/>
    <w:p>
      <w:r>
        <w:t>3.2 Sub Domain:</w:t>
      </w:r>
    </w:p>
    <w:p>
      <w:r>
        <w:t>- Sub-Domain.zip ফাইলটি আপনার Subdomain ফোল্ডারে আপলোড করুন ও extract করুন।</w:t>
      </w:r>
    </w:p>
    <w:p/>
    <w:p>
      <w:r>
        <w:t>✅ Step 4: Database Setup</w:t>
      </w:r>
    </w:p>
    <w:p>
      <w:r>
        <w:t>1. CPanel থেকে একটি নতুন Database তৈরি করুন।</w:t>
      </w:r>
    </w:p>
    <w:p>
      <w:r>
        <w:t>2. তারপর phpMyAdmin-এ গিয়ে আমার দেওয়া .sql ফাইলটি Import করুন।</w:t>
      </w:r>
    </w:p>
    <w:p/>
    <w:p>
      <w:r>
        <w:t>✅ Step 5: Configure Main Domain (.env File)</w:t>
      </w:r>
    </w:p>
    <w:p>
      <w:r>
        <w:t>- Main domain ফোল্ডারে .env নামে একটি ফাইল পাবেন, এটি Edit করুন।</w:t>
      </w:r>
    </w:p>
    <w:p>
      <w:r>
        <w:t>- নিচের তথ্যগুলো আপনার সার্ভার অনুযায়ী পরিবর্তন করুন:</w:t>
      </w:r>
    </w:p>
    <w:p/>
    <w:p>
      <w:r>
        <w:t>APP_BASE_URL=https://yourdomain.com</w:t>
      </w:r>
    </w:p>
    <w:p>
      <w:r>
        <w:t>PAYMENT_URL=https://pay.yourdomain.com</w:t>
      </w:r>
    </w:p>
    <w:p>
      <w:r>
        <w:t>DB_DATABASE=your_database_name</w:t>
      </w:r>
    </w:p>
    <w:p>
      <w:r>
        <w:t>DB_USERNAME=your_database_username</w:t>
      </w:r>
    </w:p>
    <w:p>
      <w:r>
        <w:t>DB_PASSWORD=your_database_password</w:t>
      </w:r>
    </w:p>
    <w:p/>
    <w:p>
      <w:r>
        <w:t>✅ Step 6: Configure Sub Domain (.env File)</w:t>
      </w:r>
    </w:p>
    <w:p>
      <w:r>
        <w:t>- Sub domain ফোল্ডারে থাকা .env ফাইলটি Edit করুন।</w:t>
      </w:r>
    </w:p>
    <w:p/>
    <w:p>
      <w:r>
        <w:t>APP_BASE_URL=https://pay.yourdomain.com</w:t>
      </w:r>
    </w:p>
    <w:p>
      <w:r>
        <w:t>MAIN_DOMAIN_URL=https://yourdomain.com</w:t>
      </w:r>
    </w:p>
    <w:p>
      <w:r>
        <w:t>DB_DATABASE=your_database_name</w:t>
      </w:r>
    </w:p>
    <w:p>
      <w:r>
        <w:t>DB_USERNAME=your_database_username</w:t>
      </w:r>
    </w:p>
    <w:p>
      <w:r>
        <w:t>DB_PASSWORD=your_database_password</w:t>
      </w:r>
    </w:p>
    <w:p/>
    <w:p>
      <w:r>
        <w:t>✅ Step 7: PHP Settings (If Any Error)</w:t>
      </w:r>
    </w:p>
    <w:p>
      <w:r>
        <w:t>- যদি কোন Error আসে তাহলে:</w:t>
      </w:r>
    </w:p>
    <w:p>
      <w:r>
        <w:t xml:space="preserve">  - CPanel এ যান</w:t>
      </w:r>
    </w:p>
    <w:p>
      <w:r>
        <w:t xml:space="preserve">  - Select PHP Version এ ক্লিক করুন</w:t>
      </w:r>
    </w:p>
    <w:p>
      <w:r>
        <w:t xml:space="preserve">  - PHP Version 8.2 সিলেক্ট করুন</w:t>
      </w:r>
    </w:p>
    <w:p>
      <w:r>
        <w:t xml:space="preserve">  - প্রয়োজনীয় Extensions Enable করুন (স্ক্রিনশট দেওয়া আছে)</w:t>
      </w:r>
    </w:p>
    <w:p/>
    <w:p>
      <w:r>
        <w:t>🟢 Done!</w:t>
      </w:r>
    </w:p>
    <w:p>
      <w:r>
        <w:t>আপনার ওয়েবসাইট এখন প্রস্তুত!</w:t>
      </w:r>
    </w:p>
    <w:p>
      <w:r>
        <w:t>ইনশাআল্লাহ ১০০% কাজ করবে।</w:t>
      </w:r>
    </w:p>
    <w:p/>
    <w:p>
      <w:r>
        <w:t>📞 Support</w:t>
      </w:r>
    </w:p>
    <w:p>
      <w:r>
        <w:t>যদি কোন সমস্যা হয়, দয়া করে আমার সাথে যোগাযোগ করুন অথবা স্ক্রিনশট দেখে সেটআপ ঠিক করুন।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